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Lightning Thief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teacher tried to kill Percy?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Percy's last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does Percy encounter on his way to retrieve Zeus's bolt?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Grover?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cabin number did Percy first live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Percy retrieves the lightning ____, and returns it to Zeus.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Percey's dad?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god hated Percy at first?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Percy's mom ______ Percy.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schools did Percy attend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How many pages are in The Lightning Thief?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Who did Percy's mother marrie?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After Percy was claimed by the god of water(Poseidon) what cabin did he switch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tried to kill Percy?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did Percy travel to receive a Zeus's bolt.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helped Percy defeat Mrs.Dodds?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a girl bestfriend of Percy.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did Percy's mom work 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Poseidon needs Percy's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is a guy bestfriend of Percy?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Percy hates Gabe because he thinks gave is using his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What's Percy's moms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____________ Thief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Who did Percy fight on top of the camp half-blood hill?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Percy's mom didn't tell Percy who his dad was to keep him 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Lightning Thief</dc:title>
  <dcterms:created xsi:type="dcterms:W3CDTF">2021-10-11T19:14:18Z</dcterms:created>
  <dcterms:modified xsi:type="dcterms:W3CDTF">2021-10-11T19:14:18Z</dcterms:modified>
</cp:coreProperties>
</file>