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helm of darkness    </w:t>
      </w:r>
      <w:r>
        <w:t xml:space="preserve">   hellhound    </w:t>
      </w:r>
      <w:r>
        <w:t xml:space="preserve">   luke    </w:t>
      </w:r>
      <w:r>
        <w:t xml:space="preserve">   echidna    </w:t>
      </w:r>
      <w:r>
        <w:t xml:space="preserve">   medusa    </w:t>
      </w:r>
      <w:r>
        <w:t xml:space="preserve">   three furies    </w:t>
      </w:r>
      <w:r>
        <w:t xml:space="preserve">   kronos    </w:t>
      </w:r>
      <w:r>
        <w:t xml:space="preserve">   annabeth    </w:t>
      </w:r>
      <w:r>
        <w:t xml:space="preserve">   ares    </w:t>
      </w:r>
      <w:r>
        <w:t xml:space="preserve">   chiron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  <w:r>
        <w:t xml:space="preserve">   smelly gabe    </w:t>
      </w:r>
      <w:r>
        <w:t xml:space="preserve">   sally jackson    </w:t>
      </w:r>
      <w:r>
        <w:t xml:space="preserve">   masterbolt    </w:t>
      </w:r>
      <w:r>
        <w:t xml:space="preserve">   grover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2021-10-11T19:14:28Z</dcterms:created>
  <dcterms:modified xsi:type="dcterms:W3CDTF">2021-10-11T19:14:28Z</dcterms:modified>
</cp:coreProperties>
</file>