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Lightning Thief: Chapter 3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resented    </w:t>
      </w:r>
      <w:r>
        <w:t xml:space="preserve">   sympathy    </w:t>
      </w:r>
      <w:r>
        <w:t xml:space="preserve">   sternly    </w:t>
      </w:r>
      <w:r>
        <w:t xml:space="preserve">   goading    </w:t>
      </w:r>
      <w:r>
        <w:t xml:space="preserve">   vivid    </w:t>
      </w:r>
      <w:r>
        <w:t xml:space="preserve">   pursed    </w:t>
      </w:r>
      <w:r>
        <w:t xml:space="preserve">   scowled    </w:t>
      </w:r>
      <w:r>
        <w:t xml:space="preserve">   strewn    </w:t>
      </w:r>
      <w:r>
        <w:t xml:space="preserve">   reeked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Thief: Chapter 3 Vocabulary Words</dc:title>
  <dcterms:created xsi:type="dcterms:W3CDTF">2021-10-11T19:15:37Z</dcterms:created>
  <dcterms:modified xsi:type="dcterms:W3CDTF">2021-10-11T19:15:37Z</dcterms:modified>
</cp:coreProperties>
</file>