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Lightning Thief Chapter 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(in classical mythology) a water nymph said to inhabit a river, spring, or waterfall. Also known as a mermaid in modern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tend or move toward one point or one another;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ward off a weapon or blow; to turn aside skillfully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conferred in recognition of achievement or service without the prerequisites of obligation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mythological fairy of nature imagined as a beautiful maiden inhabiting rivers, woods, or other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difficulty in learning to read or interpret words, letters, and other symbols, but that do not affect general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union or connection between families, parties, or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solemn appeal to God or to some revered person or thing to bear witness to the truth of one’s word or the sacredness of 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planned movement of troops or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cause to appear in bodily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ostentatiously or tastelessly ornamented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standing out or projecting beyond a surface or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representation of a staff with two entwined snakes and two wings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a drawback or disadvantage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distinctive atmosphere or impression surrounding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shake or wave (as a weapon) threateningly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destruction of life (as in battle)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hormone of the adrenal gland acting esp. on involuntary muscle, causing narrowing of blood vessels, and raising of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relating to, or being prompted by 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ready-to-eat food products (as cooked meats or prepared salads)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set a value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manner in which technical details are treated (as by a writer)or basic physical movements (as by a dancer)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three-dimensional image formed by the interference of light beams from a laser or other coherent light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mutilate, disfigure, or wound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3 pronged spear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 Chapter 8 Vocabulary</dc:title>
  <dcterms:created xsi:type="dcterms:W3CDTF">2021-10-11T19:14:55Z</dcterms:created>
  <dcterms:modified xsi:type="dcterms:W3CDTF">2021-10-11T19:14:55Z</dcterms:modified>
</cp:coreProperties>
</file>