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 Chapters 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deep, loud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courage;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seems real but does not really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listens to other people talk without letting them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used by a powerful person;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dark figure seen against a light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soft, muffled, continuous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stumbled; moved in an unsteady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 or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being worried, nervous, or afraid that something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from something physical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adjusted;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at a slow pace; strolling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or unhappy; not wanting 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behave in an annoying or harmful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bent; twisted;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things that are abstract, or unable to be perceived with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current coming against another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feel anger or bitterness about or toward, expecially when something seems unfair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Chapters 1-13</dc:title>
  <dcterms:created xsi:type="dcterms:W3CDTF">2021-10-11T19:15:39Z</dcterms:created>
  <dcterms:modified xsi:type="dcterms:W3CDTF">2021-10-11T19:15:39Z</dcterms:modified>
</cp:coreProperties>
</file>