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Lightning Thief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camp did Percy get trained?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Percy meet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Percy Jackson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Greek Gods and Goddesses?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subject does Mrs. Dodds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schools did Percy get kicked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sent to protect Percy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Percy Jackson's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calls Percy as "Seaweed-Brain"?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weapon that is a pen that changes into a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man that posed as Percy Jackson's Latin teacher which is half of a horse??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allows Zeus to create lightning whenever he wants?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Half-blood was Groover?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monster that Percy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Percy's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Poseidon's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school did Percy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Las Vegas casino that put Percy and his friends in a trance?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Percy's mom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 Crossword Puzzle</dc:title>
  <dcterms:created xsi:type="dcterms:W3CDTF">2022-08-17T21:43:36Z</dcterms:created>
  <dcterms:modified xsi:type="dcterms:W3CDTF">2022-08-17T21:43:36Z</dcterms:modified>
</cp:coreProperties>
</file>