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Grover's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Annabeth's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above The Empire State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Mrs. Dodds?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fates knitting?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color of the ball Annabeth throws to Ceberus?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english name of Percy's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of Zeus's was taken?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Camp does Percy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Gabe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betrays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bug bit Percy?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2021-10-11T19:14:45Z</dcterms:created>
  <dcterms:modified xsi:type="dcterms:W3CDTF">2021-10-11T19:14:45Z</dcterms:modified>
</cp:coreProperties>
</file>