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Athena turn into a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Percy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half-man ,half-horse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Annabeth want to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Percy's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gods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call half mortal, half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dog Annabeth outwitted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poodle that Percy met?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daughter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Percy blamed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Hades rules this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monster Percy fought on Half blood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Grover want to get his license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cave was Kronos 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Poseidon is the god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Percy's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god was Luke working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half blood is on Kronos's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2021-10-11T19:14:52Z</dcterms:created>
  <dcterms:modified xsi:type="dcterms:W3CDTF">2021-10-11T19:14:52Z</dcterms:modified>
</cp:coreProperties>
</file>