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eject(empty) the contents of the stomach through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with amazement;to 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burn slowly and without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complain,a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to terms with,deal;cope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laugh at,or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separate or cut with a tool,such as a sharp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injure or wound seriously and leave permanent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reduce to ashes;to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 and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draw back,as with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remove completely from recognition or memory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with an obsessive desire to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run;hurry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smell unpleasant;to give off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spear with three prongs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into a powder by breaking up,or cause to become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skeleton of a motor vehicle consisting of a steel frame suPported on springs that holds the body and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food and drink of the gods;mortals who ate it became immortal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</dc:title>
  <dcterms:created xsi:type="dcterms:W3CDTF">2021-10-11T19:13:45Z</dcterms:created>
  <dcterms:modified xsi:type="dcterms:W3CDTF">2021-10-11T19:13:45Z</dcterms:modified>
</cp:coreProperties>
</file>