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Limbic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Hormone involved in sleep, wake, drug abuse, and stress response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Connection to the hormonal systems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area in your brain involoved in learning, memory, emotion, and depression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raised ridge on the surface of the brain involved in emotions, attention, responses to pain, and predicting negative consequenses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"Gateway" to the cerebral cortex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area in your brain involved in movement and motor learning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smaller part of the brain involved in reward, addiction, reinforcement learning, and the placebo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Neurotransmitter involved with happiness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Hormone/Neurotransmitter involved with pleasure, emotion, regulating movement, and motivation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area in your brain involved in fear response, emotion, depression, anxiety, and PTSD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Limbic System</dc:title>
  <dcterms:created xsi:type="dcterms:W3CDTF">2021-10-11T19:15:11Z</dcterms:created>
  <dcterms:modified xsi:type="dcterms:W3CDTF">2021-10-11T19:15:11Z</dcterms:modified>
</cp:coreProperties>
</file>