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Limestone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limewater to go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calcium hydroxide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calcium hydroxide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oxide + water --&gt; _____________________________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name for the main component of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rock made from lava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calcium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 formed by deposits becoming joined by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rock formed by other rocks that are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universal indicator goes in calcium hydroxide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carbonate --&gt; ________________________ +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metamorphic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Limestone Cycle</dc:title>
  <dcterms:created xsi:type="dcterms:W3CDTF">2021-10-11T19:15:31Z</dcterms:created>
  <dcterms:modified xsi:type="dcterms:W3CDTF">2021-10-11T19:15:31Z</dcterms:modified>
</cp:coreProperties>
</file>