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Lincoln Memorial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ague    </w:t>
      </w:r>
      <w:r>
        <w:t xml:space="preserve">   assassin    </w:t>
      </w:r>
      <w:r>
        <w:t xml:space="preserve">   boulevard    </w:t>
      </w:r>
      <w:r>
        <w:t xml:space="preserve">   chamber    </w:t>
      </w:r>
      <w:r>
        <w:t xml:space="preserve">   colonnade    </w:t>
      </w:r>
      <w:r>
        <w:t xml:space="preserve">   emancipate    </w:t>
      </w:r>
      <w:r>
        <w:t xml:space="preserve">   facade    </w:t>
      </w:r>
      <w:r>
        <w:t xml:space="preserve">   homage    </w:t>
      </w:r>
      <w:r>
        <w:t xml:space="preserve">   imposing    </w:t>
      </w:r>
      <w:r>
        <w:t xml:space="preserve">   mall    </w:t>
      </w:r>
      <w:r>
        <w:t xml:space="preserve">   mural    </w:t>
      </w:r>
      <w:r>
        <w:t xml:space="preserve">   paramount    </w:t>
      </w:r>
      <w:r>
        <w:t xml:space="preserve">   pedestal    </w:t>
      </w:r>
      <w:r>
        <w:t xml:space="preserve">   proponent    </w:t>
      </w:r>
      <w:r>
        <w:t xml:space="preserve">   seam    </w:t>
      </w:r>
      <w:r>
        <w:t xml:space="preserve">   significance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Lincoln Memorial</dc:title>
  <dcterms:created xsi:type="dcterms:W3CDTF">2021-10-11T19:13:45Z</dcterms:created>
  <dcterms:modified xsi:type="dcterms:W3CDTF">2021-10-11T19:13:45Z</dcterms:modified>
</cp:coreProperties>
</file>