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Lincolnshire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Kings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men marched to Lincoln to draw up another set of articles to send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reason gentry and Nobles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rising?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murdered by the rebels on the 4th of october?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full date when the first of the rebels' petition was drawn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was used in the rebels' demands to describe what was good for the realm?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describes what the rebels didn't want to do when not fighting the Kings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rebels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years subsidy caused concerns?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Lincolnshire rising </dc:title>
  <dcterms:created xsi:type="dcterms:W3CDTF">2021-10-11T19:15:27Z</dcterms:created>
  <dcterms:modified xsi:type="dcterms:W3CDTF">2021-10-11T19:15:27Z</dcterms:modified>
</cp:coreProperties>
</file>