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Rachel    </w:t>
      </w:r>
      <w:r>
        <w:t xml:space="preserve">   vivian    </w:t>
      </w:r>
      <w:r>
        <w:t xml:space="preserve">   property    </w:t>
      </w:r>
      <w:r>
        <w:t xml:space="preserve">   peter    </w:t>
      </w:r>
      <w:r>
        <w:t xml:space="preserve">   pathik    </w:t>
      </w:r>
      <w:r>
        <w:t xml:space="preserve">   moore    </w:t>
      </w:r>
      <w:r>
        <w:t xml:space="preserve">   medications    </w:t>
      </w:r>
      <w:r>
        <w:t xml:space="preserve">   Indigo    </w:t>
      </w:r>
      <w:r>
        <w:t xml:space="preserve">   line    </w:t>
      </w:r>
      <w:r>
        <w:t xml:space="preserve">   green house    </w:t>
      </w:r>
      <w:r>
        <w:t xml:space="preserve">   Dr Beller    </w:t>
      </w:r>
      <w:r>
        <w:t xml:space="preserve">   Bensen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Line</dc:title>
  <dcterms:created xsi:type="dcterms:W3CDTF">2021-10-11T19:14:23Z</dcterms:created>
  <dcterms:modified xsi:type="dcterms:W3CDTF">2021-10-11T19:14:23Z</dcterms:modified>
</cp:coreProperties>
</file>