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Linear Accelerator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Cooling System    </w:t>
      </w:r>
      <w:r>
        <w:t xml:space="preserve">   Modulator Cabinet    </w:t>
      </w:r>
      <w:r>
        <w:t xml:space="preserve">   Gantry Head    </w:t>
      </w:r>
      <w:r>
        <w:t xml:space="preserve">   Target    </w:t>
      </w:r>
      <w:r>
        <w:t xml:space="preserve">   Tungsten    </w:t>
      </w:r>
      <w:r>
        <w:t xml:space="preserve">   Bending Magnet    </w:t>
      </w:r>
      <w:r>
        <w:t xml:space="preserve">   Drive Stand    </w:t>
      </w:r>
      <w:r>
        <w:t xml:space="preserve">   Wave Guide    </w:t>
      </w:r>
      <w:r>
        <w:t xml:space="preserve">   Electron Gun    </w:t>
      </w:r>
      <w:r>
        <w:t xml:space="preserve">   Magnetron    </w:t>
      </w:r>
      <w:r>
        <w:t xml:space="preserve">   Klystron    </w:t>
      </w:r>
      <w:r>
        <w:t xml:space="preserve">   Accelerator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Linear Accelerator </dc:title>
  <dcterms:created xsi:type="dcterms:W3CDTF">2021-10-11T19:14:21Z</dcterms:created>
  <dcterms:modified xsi:type="dcterms:W3CDTF">2021-10-11T19:14:21Z</dcterms:modified>
</cp:coreProperties>
</file>