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Beshte    </w:t>
      </w:r>
      <w:r>
        <w:t xml:space="preserve">   Bunga    </w:t>
      </w:r>
      <w:r>
        <w:t xml:space="preserve">   Fuli    </w:t>
      </w:r>
      <w:r>
        <w:t xml:space="preserve">   Janja    </w:t>
      </w:r>
      <w:r>
        <w:t xml:space="preserve">   Jasiri    </w:t>
      </w:r>
      <w:r>
        <w:t xml:space="preserve">   Kiara    </w:t>
      </w:r>
      <w:r>
        <w:t xml:space="preserve">   Kion    </w:t>
      </w:r>
      <w:r>
        <w:t xml:space="preserve">   Makini    </w:t>
      </w:r>
      <w:r>
        <w:t xml:space="preserve">   Mufasa    </w:t>
      </w:r>
      <w:r>
        <w:t xml:space="preserve">   Nala    </w:t>
      </w:r>
      <w:r>
        <w:t xml:space="preserve">   Ono    </w:t>
      </w:r>
      <w:r>
        <w:t xml:space="preserve">   Pumbaa    </w:t>
      </w:r>
      <w:r>
        <w:t xml:space="preserve">   Rafiki    </w:t>
      </w:r>
      <w:r>
        <w:t xml:space="preserve">   Scar    </w:t>
      </w:r>
      <w:r>
        <w:t xml:space="preserve">   Simba    </w:t>
      </w:r>
      <w:r>
        <w:t xml:space="preserve">   Tiifu    </w:t>
      </w:r>
      <w:r>
        <w:t xml:space="preserve">   Timon    </w:t>
      </w:r>
      <w:r>
        <w:t xml:space="preserve">   Zazu    </w:t>
      </w:r>
      <w:r>
        <w:t xml:space="preserve">   Zuri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Guard</dc:title>
  <dcterms:created xsi:type="dcterms:W3CDTF">2021-10-11T19:14:57Z</dcterms:created>
  <dcterms:modified xsi:type="dcterms:W3CDTF">2021-10-11T19:14:57Z</dcterms:modified>
</cp:coreProperties>
</file>