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Rhinoceros    </w:t>
      </w:r>
      <w:r>
        <w:t xml:space="preserve">   Zebra    </w:t>
      </w:r>
      <w:r>
        <w:t xml:space="preserve">   Ostrich    </w:t>
      </w:r>
      <w:r>
        <w:t xml:space="preserve">   Vultures    </w:t>
      </w:r>
      <w:r>
        <w:t xml:space="preserve">   Grubs    </w:t>
      </w:r>
      <w:r>
        <w:t xml:space="preserve">   Wildebeest    </w:t>
      </w:r>
      <w:r>
        <w:t xml:space="preserve">   Antelope    </w:t>
      </w:r>
      <w:r>
        <w:t xml:space="preserve">   Alligator    </w:t>
      </w:r>
      <w:r>
        <w:t xml:space="preserve">   Elephant    </w:t>
      </w:r>
      <w:r>
        <w:t xml:space="preserve">   Giraffe    </w:t>
      </w:r>
      <w:r>
        <w:t xml:space="preserve">   Shenzi    </w:t>
      </w:r>
      <w:r>
        <w:t xml:space="preserve">   Pumbaa    </w:t>
      </w:r>
      <w:r>
        <w:t xml:space="preserve">   Timon    </w:t>
      </w:r>
      <w:r>
        <w:t xml:space="preserve">   Zazu    </w:t>
      </w:r>
      <w:r>
        <w:t xml:space="preserve">   Rafiki    </w:t>
      </w:r>
      <w:r>
        <w:t xml:space="preserve">   Mufasa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</dc:title>
  <dcterms:created xsi:type="dcterms:W3CDTF">2021-10-11T19:13:54Z</dcterms:created>
  <dcterms:modified xsi:type="dcterms:W3CDTF">2021-10-11T19:13:54Z</dcterms:modified>
</cp:coreProperties>
</file>