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Lion 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shenzi    </w:t>
      </w:r>
      <w:r>
        <w:t xml:space="preserve">   zazu    </w:t>
      </w:r>
      <w:r>
        <w:t xml:space="preserve">   meerkat    </w:t>
      </w:r>
      <w:r>
        <w:t xml:space="preserve">   mandrill    </w:t>
      </w:r>
      <w:r>
        <w:t xml:space="preserve">   hornbill    </w:t>
      </w:r>
      <w:r>
        <w:t xml:space="preserve">   warthog    </w:t>
      </w:r>
      <w:r>
        <w:t xml:space="preserve">   hyena    </w:t>
      </w:r>
      <w:r>
        <w:t xml:space="preserve">   timon    </w:t>
      </w:r>
      <w:r>
        <w:t xml:space="preserve">   mufasa    </w:t>
      </w:r>
      <w:r>
        <w:t xml:space="preserve">   pride rock    </w:t>
      </w:r>
      <w:r>
        <w:t xml:space="preserve">   nala    </w:t>
      </w:r>
      <w:r>
        <w:t xml:space="preserve">   simba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 King </dc:title>
  <dcterms:created xsi:type="dcterms:W3CDTF">2021-10-11T19:15:15Z</dcterms:created>
  <dcterms:modified xsi:type="dcterms:W3CDTF">2021-10-11T19:15:15Z</dcterms:modified>
</cp:coreProperties>
</file>