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King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SARABI    </w:t>
      </w:r>
      <w:r>
        <w:t xml:space="preserve">   SHENZI    </w:t>
      </w:r>
      <w:r>
        <w:t xml:space="preserve">   TIMON    </w:t>
      </w:r>
      <w:r>
        <w:t xml:space="preserve">   PUMBAA    </w:t>
      </w:r>
      <w:r>
        <w:t xml:space="preserve">   ZAZU    </w:t>
      </w:r>
      <w:r>
        <w:t xml:space="preserve">   RAFIKI    </w:t>
      </w:r>
      <w:r>
        <w:t xml:space="preserve">   NALA    </w:t>
      </w:r>
      <w:r>
        <w:t xml:space="preserve">   MUFASA    </w:t>
      </w:r>
      <w:r>
        <w:t xml:space="preserve">   SCAR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Characters</dc:title>
  <dcterms:created xsi:type="dcterms:W3CDTF">2021-10-11T19:15:05Z</dcterms:created>
  <dcterms:modified xsi:type="dcterms:W3CDTF">2021-10-11T19:15:05Z</dcterms:modified>
</cp:coreProperties>
</file>