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Mufasa?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continent do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Lion King was influenced by which Shakespeare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Simba's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Simba flee off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animal killed Mufasa?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in the film is a warthog?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kind of bird is Zazu?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Timon and Pumbaa's motto?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meerkat that hangs out with Pumbaa?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company made The Lion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land they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relationship does Mufasa have to Simba?`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species is Rafiki?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Scar order to kill Simba?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King</dc:title>
  <dcterms:created xsi:type="dcterms:W3CDTF">2021-10-11T19:14:41Z</dcterms:created>
  <dcterms:modified xsi:type="dcterms:W3CDTF">2021-10-11T19:14:41Z</dcterms:modified>
</cp:coreProperties>
</file>