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snow    </w:t>
      </w:r>
      <w:r>
        <w:t xml:space="preserve">   Queen    </w:t>
      </w:r>
      <w:r>
        <w:t xml:space="preserve">   Jadis    </w:t>
      </w:r>
      <w:r>
        <w:t xml:space="preserve">   Fauns    </w:t>
      </w:r>
      <w:r>
        <w:t xml:space="preserve">   Mr. Tumnus    </w:t>
      </w:r>
      <w:r>
        <w:t xml:space="preserve">   Christmas    </w:t>
      </w:r>
      <w:r>
        <w:t xml:space="preserve">   Winter    </w:t>
      </w:r>
      <w:r>
        <w:t xml:space="preserve">   Lamppost    </w:t>
      </w:r>
      <w:r>
        <w:t xml:space="preserve">   Narnia    </w:t>
      </w:r>
      <w:r>
        <w:t xml:space="preserve">   Witch    </w:t>
      </w:r>
      <w:r>
        <w:t xml:space="preserve">   beavers    </w:t>
      </w:r>
      <w:r>
        <w:t xml:space="preserve">   Susan    </w:t>
      </w:r>
      <w:r>
        <w:t xml:space="preserve">   Peter    </w:t>
      </w:r>
      <w:r>
        <w:t xml:space="preserve">   Edmund    </w:t>
      </w:r>
      <w:r>
        <w:t xml:space="preserve">   Lucy    </w:t>
      </w:r>
      <w:r>
        <w:t xml:space="preserve">   Aslan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2021-10-11T19:15:17Z</dcterms:created>
  <dcterms:modified xsi:type="dcterms:W3CDTF">2021-10-11T19:15:17Z</dcterms:modified>
</cp:coreProperties>
</file>