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Lion, The Witch And The Wardrobe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mysterious world the children discovered in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and the youngest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of Narnia was inside this piece of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youngest and the one who always picks on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it always is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lots of ______ creatures in the land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children felt when they couldn't find their way back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children were when they first appeared in Narnia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ground is covered with this year round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evil leader of Narnia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coats in the wardrobe disapeared they were replaced by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older sister and the most responsible of the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game the children were playing when lucy discovered the world behind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Lucy's siblings thought she was playing _____ because her story seemed so 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queen fed Edmund on his first trip 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creature who ledd the children through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Narnia or the 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the children were sent to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friendly fawn who lucy met on her first trip 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eldest sibling and the leader of the group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Cold    </w:t>
      </w:r>
      <w:r>
        <w:t xml:space="preserve">   Edmund    </w:t>
      </w:r>
      <w:r>
        <w:t xml:space="preserve">   Enchanted    </w:t>
      </w:r>
      <w:r>
        <w:t xml:space="preserve">   Forest    </w:t>
      </w:r>
      <w:r>
        <w:t xml:space="preserve">   Hide and seek    </w:t>
      </w:r>
      <w:r>
        <w:t xml:space="preserve">   London    </w:t>
      </w:r>
      <w:r>
        <w:t xml:space="preserve">   Lost    </w:t>
      </w:r>
      <w:r>
        <w:t xml:space="preserve">   Lucy    </w:t>
      </w:r>
      <w:r>
        <w:t xml:space="preserve">   Make believe    </w:t>
      </w:r>
      <w:r>
        <w:t xml:space="preserve">   Mr Beaver    </w:t>
      </w:r>
      <w:r>
        <w:t xml:space="preserve">   Mr Tumnus    </w:t>
      </w:r>
      <w:r>
        <w:t xml:space="preserve">   Narnia    </w:t>
      </w:r>
      <w:r>
        <w:t xml:space="preserve">   Peter    </w:t>
      </w:r>
      <w:r>
        <w:t xml:space="preserve">   Snow    </w:t>
      </w:r>
      <w:r>
        <w:t xml:space="preserve">   Susan     </w:t>
      </w:r>
      <w:r>
        <w:t xml:space="preserve">   The white witch    </w:t>
      </w:r>
      <w:r>
        <w:t xml:space="preserve">   Trees    </w:t>
      </w:r>
      <w:r>
        <w:t xml:space="preserve">   Turkish Delight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 Crossword Puzzle</dc:title>
  <dcterms:created xsi:type="dcterms:W3CDTF">2021-10-11T19:15:37Z</dcterms:created>
  <dcterms:modified xsi:type="dcterms:W3CDTF">2021-10-11T19:15:37Z</dcterms:modified>
</cp:coreProperties>
</file>