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Lion, The Witch, And The Wardrobe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Aslan    </w:t>
      </w:r>
      <w:r>
        <w:t xml:space="preserve">   Beavers    </w:t>
      </w:r>
      <w:r>
        <w:t xml:space="preserve">   CS Lewis    </w:t>
      </w:r>
      <w:r>
        <w:t xml:space="preserve">   Edmund    </w:t>
      </w:r>
      <w:r>
        <w:t xml:space="preserve">   Lion    </w:t>
      </w:r>
      <w:r>
        <w:t xml:space="preserve">   Lucy    </w:t>
      </w:r>
      <w:r>
        <w:t xml:space="preserve">   Mr Tumnus    </w:t>
      </w:r>
      <w:r>
        <w:t xml:space="preserve">   Narnia    </w:t>
      </w:r>
      <w:r>
        <w:t xml:space="preserve">   Peter    </w:t>
      </w:r>
      <w:r>
        <w:t xml:space="preserve">   Statues    </w:t>
      </w:r>
      <w:r>
        <w:t xml:space="preserve">   Stone Table    </w:t>
      </w:r>
      <w:r>
        <w:t xml:space="preserve">   Susan    </w:t>
      </w:r>
      <w:r>
        <w:t xml:space="preserve">   Turkish Delight    </w:t>
      </w:r>
      <w:r>
        <w:t xml:space="preserve">   Wardrobe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Lion, The Witch, And The Wardrobe</dc:title>
  <dcterms:created xsi:type="dcterms:W3CDTF">2021-10-11T19:14:25Z</dcterms:created>
  <dcterms:modified xsi:type="dcterms:W3CDTF">2021-10-11T19:14:25Z</dcterms:modified>
</cp:coreProperties>
</file>