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p>
      <w:pPr>
        <w:pStyle w:val="Questions"/>
      </w:pPr>
      <w:r>
        <w:t xml:space="preserve">1. EWBDOARR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HLABMOLST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RUEEQ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IISTINQUVEI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FUERMLF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LLNUGIL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ACSHCBU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SGTA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IILIAFOOTNJLC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ULESSIN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OHAX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YATBT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NLUISKG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GESDLE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ISLTUEFP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BOENLS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HPPSNALISY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NOS FO ADMA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SKTIRUH EHTDILG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OMIOINNDS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IGLOC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OLLOYC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EAVGYASL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LIDENCNI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RTRPPESI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GNRABEI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PRSIG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OUHRNARBIG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NSTOREA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YRORKCCE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INDDGGO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SIOSNLIK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NOTEK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RROMTA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GUM STBOO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MSELPI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JNIN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LDPREDSE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ATSTEMRAG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KBNIRGA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ERTUTR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NLTGIGOA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EIEER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SSYART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CDUEN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GPUELYA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LUECSI TEAG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48. PAMDRE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RDCALIO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KORCC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51. GIEYTA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NIRMVE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NUGYTLOT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54. GELDA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HNGLATIIG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56. ISHGEFRIKN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57. HTSHRU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58. OALNPIIV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59. ASLNIAAT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60. LHGOSU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61. ROSGE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HKCEE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63. TERAHEYRC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64. IORTFFE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65. AGSH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66. LGRENEI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67. DPGREO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68. IMAPACNG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69. ESEGI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70. LRABEB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71. YIDGD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72. SDAET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73. ISKIRGNL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74. LEIV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75. YBA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76. GOOUIIRPSD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77. ERSCINAHAC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78. SERETCP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79. ELRYREV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80. LRNUIGK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81. URYQAR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82. RMRYA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83. IDRBFNOEGO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84. NCNIASIITIGFO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Wardrobe    </w:t>
      </w:r>
      <w:r>
        <w:t xml:space="preserve">   Mothballs    </w:t>
      </w:r>
      <w:r>
        <w:t xml:space="preserve">   Queer    </w:t>
      </w:r>
      <w:r>
        <w:t xml:space="preserve">   Inquisitive    </w:t>
      </w:r>
      <w:r>
        <w:t xml:space="preserve">   Muffler    </w:t>
      </w:r>
      <w:r>
        <w:t xml:space="preserve">   Lulling    </w:t>
      </w:r>
      <w:r>
        <w:t xml:space="preserve">   Bacchus    </w:t>
      </w:r>
      <w:r>
        <w:t xml:space="preserve">   Stag    </w:t>
      </w:r>
      <w:r>
        <w:t xml:space="preserve">   Jollification    </w:t>
      </w:r>
      <w:r>
        <w:t xml:space="preserve">   Silenus    </w:t>
      </w:r>
      <w:r>
        <w:t xml:space="preserve">   Hoax    </w:t>
      </w:r>
      <w:r>
        <w:t xml:space="preserve">   Batty    </w:t>
      </w:r>
      <w:r>
        <w:t xml:space="preserve">   Sulking    </w:t>
      </w:r>
      <w:r>
        <w:t xml:space="preserve">   Sledge    </w:t>
      </w:r>
      <w:r>
        <w:t xml:space="preserve">   Spiteful    </w:t>
      </w:r>
      <w:r>
        <w:t xml:space="preserve">   Nobles    </w:t>
      </w:r>
      <w:r>
        <w:t xml:space="preserve">   Snappishly    </w:t>
      </w:r>
      <w:r>
        <w:t xml:space="preserve">   Son of Adam    </w:t>
      </w:r>
      <w:r>
        <w:t xml:space="preserve">   Turkish Delight    </w:t>
      </w:r>
      <w:r>
        <w:t xml:space="preserve">   Dominions    </w:t>
      </w:r>
      <w:r>
        <w:t xml:space="preserve">   Logic    </w:t>
      </w:r>
      <w:r>
        <w:t xml:space="preserve">   Coolly    </w:t>
      </w:r>
      <w:r>
        <w:t xml:space="preserve">   Savagely    </w:t>
      </w:r>
      <w:r>
        <w:t xml:space="preserve">   Inclined    </w:t>
      </w:r>
      <w:r>
        <w:t xml:space="preserve">   Trippers    </w:t>
      </w:r>
      <w:r>
        <w:t xml:space="preserve">   Bearing    </w:t>
      </w:r>
      <w:r>
        <w:t xml:space="preserve">   Prigs    </w:t>
      </w:r>
      <w:r>
        <w:t xml:space="preserve">   Harbouring    </w:t>
      </w:r>
      <w:r>
        <w:t xml:space="preserve">   Treason    </w:t>
      </w:r>
      <w:r>
        <w:t xml:space="preserve">   Crockery    </w:t>
      </w:r>
      <w:r>
        <w:t xml:space="preserve">   Dodging    </w:t>
      </w:r>
      <w:r>
        <w:t xml:space="preserve">   Oilskins    </w:t>
      </w:r>
      <w:r>
        <w:t xml:space="preserve">   Token    </w:t>
      </w:r>
      <w:r>
        <w:t xml:space="preserve">   Mortar    </w:t>
      </w:r>
      <w:r>
        <w:t xml:space="preserve">   Gum Boots    </w:t>
      </w:r>
      <w:r>
        <w:t xml:space="preserve">   Simple    </w:t>
      </w:r>
      <w:r>
        <w:t xml:space="preserve">   Jinn    </w:t>
      </w:r>
      <w:r>
        <w:t xml:space="preserve">   Peddlers    </w:t>
      </w:r>
      <w:r>
        <w:t xml:space="preserve">   Stratagem    </w:t>
      </w:r>
      <w:r>
        <w:t xml:space="preserve">   Barking    </w:t>
      </w:r>
      <w:r>
        <w:t xml:space="preserve">   Turret    </w:t>
      </w:r>
      <w:r>
        <w:t xml:space="preserve">   Gloating    </w:t>
      </w:r>
      <w:r>
        <w:t xml:space="preserve">   Eerie    </w:t>
      </w:r>
      <w:r>
        <w:t xml:space="preserve">   Satyrs    </w:t>
      </w:r>
      <w:r>
        <w:t xml:space="preserve">   Dunce    </w:t>
      </w:r>
      <w:r>
        <w:t xml:space="preserve">   Plaguey    </w:t>
      </w:r>
      <w:r>
        <w:t xml:space="preserve">   Sluice gate    </w:t>
      </w:r>
      <w:r>
        <w:t xml:space="preserve">   Ramped    </w:t>
      </w:r>
      <w:r>
        <w:t xml:space="preserve">   Cordial    </w:t>
      </w:r>
      <w:r>
        <w:t xml:space="preserve">   Crock    </w:t>
      </w:r>
      <w:r>
        <w:t xml:space="preserve">   Gaiety    </w:t>
      </w:r>
      <w:r>
        <w:t xml:space="preserve">   Vermin    </w:t>
      </w:r>
      <w:r>
        <w:t xml:space="preserve">   Gluttony    </w:t>
      </w:r>
      <w:r>
        <w:t xml:space="preserve">   Glade    </w:t>
      </w:r>
      <w:r>
        <w:t xml:space="preserve">   Alighting    </w:t>
      </w:r>
      <w:r>
        <w:t xml:space="preserve">   Kingfisher    </w:t>
      </w:r>
      <w:r>
        <w:t xml:space="preserve">   Thrush    </w:t>
      </w:r>
      <w:r>
        <w:t xml:space="preserve">   Pavilion    </w:t>
      </w:r>
      <w:r>
        <w:t xml:space="preserve">   Alsatian    </w:t>
      </w:r>
      <w:r>
        <w:t xml:space="preserve">   Ghouls    </w:t>
      </w:r>
      <w:r>
        <w:t xml:space="preserve">   Ogres    </w:t>
      </w:r>
      <w:r>
        <w:t xml:space="preserve">   Cheek    </w:t>
      </w:r>
      <w:r>
        <w:t xml:space="preserve">   Treachery    </w:t>
      </w:r>
      <w:r>
        <w:t xml:space="preserve">   Forfeit    </w:t>
      </w:r>
      <w:r>
        <w:t xml:space="preserve">   Hags    </w:t>
      </w:r>
      <w:r>
        <w:t xml:space="preserve">   Leering    </w:t>
      </w:r>
      <w:r>
        <w:t xml:space="preserve">   Groped    </w:t>
      </w:r>
      <w:r>
        <w:t xml:space="preserve">   Campaign    </w:t>
      </w:r>
      <w:r>
        <w:t xml:space="preserve">   Siege    </w:t>
      </w:r>
      <w:r>
        <w:t xml:space="preserve">   Rabble    </w:t>
      </w:r>
      <w:r>
        <w:t xml:space="preserve">   Giddy    </w:t>
      </w:r>
      <w:r>
        <w:t xml:space="preserve">   Stead    </w:t>
      </w:r>
      <w:r>
        <w:t xml:space="preserve">   Skirling    </w:t>
      </w:r>
      <w:r>
        <w:t xml:space="preserve">   Vile    </w:t>
      </w:r>
      <w:r>
        <w:t xml:space="preserve">   Bay    </w:t>
      </w:r>
      <w:r>
        <w:t xml:space="preserve">   Prodigious    </w:t>
      </w:r>
      <w:r>
        <w:t xml:space="preserve">   Saccharine    </w:t>
      </w:r>
      <w:r>
        <w:t xml:space="preserve">   Scepter    </w:t>
      </w:r>
      <w:r>
        <w:t xml:space="preserve">   Revelry    </w:t>
      </w:r>
      <w:r>
        <w:t xml:space="preserve">   Lurking    </w:t>
      </w:r>
      <w:r>
        <w:t xml:space="preserve">   Quarry    </w:t>
      </w:r>
      <w:r>
        <w:t xml:space="preserve">   Marry    </w:t>
      </w:r>
      <w:r>
        <w:t xml:space="preserve">   Foreboding    </w:t>
      </w:r>
      <w:r>
        <w:t xml:space="preserve">   Signification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2021-10-11T19:14:44Z</dcterms:created>
  <dcterms:modified xsi:type="dcterms:W3CDTF">2021-10-11T19:14:44Z</dcterms:modified>
</cp:coreProperties>
</file>