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Pevensie    </w:t>
      </w:r>
      <w:r>
        <w:t xml:space="preserve">   snow    </w:t>
      </w:r>
      <w:r>
        <w:t xml:space="preserve">   beavers    </w:t>
      </w:r>
      <w:r>
        <w:t xml:space="preserve">   battle    </w:t>
      </w:r>
      <w:r>
        <w:t xml:space="preserve">   stone    </w:t>
      </w:r>
      <w:r>
        <w:t xml:space="preserve">   Narnia    </w:t>
      </w:r>
      <w:r>
        <w:t xml:space="preserve">   Turkish Delight    </w:t>
      </w:r>
      <w:r>
        <w:t xml:space="preserve">   satyrs    </w:t>
      </w:r>
      <w:r>
        <w:t xml:space="preserve">   centaur    </w:t>
      </w:r>
      <w:r>
        <w:t xml:space="preserve">   Peter    </w:t>
      </w:r>
      <w:r>
        <w:t xml:space="preserve">   Lucy    </w:t>
      </w:r>
      <w:r>
        <w:t xml:space="preserve">   wardrobe    </w:t>
      </w:r>
      <w:r>
        <w:t xml:space="preserve">   door    </w:t>
      </w:r>
      <w:r>
        <w:t xml:space="preserve">   Christmas    </w:t>
      </w:r>
      <w:r>
        <w:t xml:space="preserve">   Aslan    </w:t>
      </w:r>
      <w:r>
        <w:t xml:space="preserve">   witch    </w:t>
      </w:r>
      <w:r>
        <w:t xml:space="preserve">   lion    </w:t>
      </w:r>
      <w:r>
        <w:t xml:space="preserve">   Edmund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2021-10-11T19:14:46Z</dcterms:created>
  <dcterms:modified xsi:type="dcterms:W3CDTF">2021-10-11T19:14:46Z</dcterms:modified>
</cp:coreProperties>
</file>