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Lion, The Witch,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second-oldest of Pevensie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Dwarf, seeks out Pevensies (The kids)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second-youngest of the Pevensie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eldest of the Pevensie 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rightful king of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Narnia is very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season is always _____ in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youngest sibling of the Pevensies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entrance to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chronicles of Narnia are now 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faun of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book was made into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chief of the witches secret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genre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 Has ruled for 100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Witch, And the Wardrobe</dc:title>
  <dcterms:created xsi:type="dcterms:W3CDTF">2021-10-11T19:14:04Z</dcterms:created>
  <dcterms:modified xsi:type="dcterms:W3CDTF">2021-10-11T19:14:04Z</dcterms:modified>
</cp:coreProperties>
</file>