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Lion, The Witch and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Magical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sweet giving to Edmund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of The Chronicals of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Youngest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rightful king was slain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Eldest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queen envolkes for Edmunds treason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faun who befriends Lucy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evil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Lucy meets her new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rightful King of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Eldest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Talking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Childrens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Children who are sent away from cities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Youngest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 and The Wardrobe</dc:title>
  <dcterms:created xsi:type="dcterms:W3CDTF">2021-10-11T19:14:54Z</dcterms:created>
  <dcterms:modified xsi:type="dcterms:W3CDTF">2021-10-11T19:14:54Z</dcterms:modified>
</cp:coreProperties>
</file>