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Lion,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cordial    </w:t>
      </w:r>
      <w:r>
        <w:t xml:space="preserve">   statues    </w:t>
      </w:r>
      <w:r>
        <w:t xml:space="preserve">   shield    </w:t>
      </w:r>
      <w:r>
        <w:t xml:space="preserve">   knife    </w:t>
      </w:r>
      <w:r>
        <w:t xml:space="preserve">   dagger    </w:t>
      </w:r>
      <w:r>
        <w:t xml:space="preserve">   castle    </w:t>
      </w:r>
      <w:r>
        <w:t xml:space="preserve">   centaur    </w:t>
      </w:r>
      <w:r>
        <w:t xml:space="preserve">   battle    </w:t>
      </w:r>
      <w:r>
        <w:t xml:space="preserve">   dwarf    </w:t>
      </w:r>
      <w:r>
        <w:t xml:space="preserve">   lamppost    </w:t>
      </w:r>
      <w:r>
        <w:t xml:space="preserve">   beavers    </w:t>
      </w:r>
      <w:r>
        <w:t xml:space="preserve">   sword    </w:t>
      </w:r>
      <w:r>
        <w:t xml:space="preserve">   winter    </w:t>
      </w:r>
      <w:r>
        <w:t xml:space="preserve">   witch    </w:t>
      </w:r>
      <w:r>
        <w:t xml:space="preserve">   lion    </w:t>
      </w:r>
      <w:r>
        <w:t xml:space="preserve">   chronicles    </w:t>
      </w:r>
      <w:r>
        <w:t xml:space="preserve">   horn    </w:t>
      </w:r>
      <w:r>
        <w:t xml:space="preserve">   faun    </w:t>
      </w:r>
      <w:r>
        <w:t xml:space="preserve">   tumnus    </w:t>
      </w:r>
      <w:r>
        <w:t xml:space="preserve">   wardrobe    </w:t>
      </w:r>
      <w:r>
        <w:t xml:space="preserve">   edmund    </w:t>
      </w:r>
      <w:r>
        <w:t xml:space="preserve">   lucy    </w:t>
      </w:r>
      <w:r>
        <w:t xml:space="preserve">   susan    </w:t>
      </w:r>
      <w:r>
        <w:t xml:space="preserve">   peter    </w:t>
      </w:r>
      <w:r>
        <w:t xml:space="preserve">   aslan    </w:t>
      </w:r>
      <w:r>
        <w:t xml:space="preserve">   narnia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and The Wardrobe</dc:title>
  <dcterms:created xsi:type="dcterms:W3CDTF">2021-10-11T19:15:15Z</dcterms:created>
  <dcterms:modified xsi:type="dcterms:W3CDTF">2021-10-11T19:15:15Z</dcterms:modified>
</cp:coreProperties>
</file>