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snigger    </w:t>
      </w:r>
      <w:r>
        <w:t xml:space="preserve">   mantle    </w:t>
      </w:r>
      <w:r>
        <w:t xml:space="preserve">   lamp post    </w:t>
      </w:r>
      <w:r>
        <w:t xml:space="preserve">   wardrobe    </w:t>
      </w:r>
      <w:r>
        <w:t xml:space="preserve">   robin    </w:t>
      </w:r>
      <w:r>
        <w:t xml:space="preserve">   dryads    </w:t>
      </w:r>
      <w:r>
        <w:t xml:space="preserve">   dwarves    </w:t>
      </w:r>
      <w:r>
        <w:t xml:space="preserve">   stone statues    </w:t>
      </w:r>
      <w:r>
        <w:t xml:space="preserve">   air raids    </w:t>
      </w:r>
      <w:r>
        <w:t xml:space="preserve">   giant    </w:t>
      </w:r>
      <w:r>
        <w:t xml:space="preserve">   ogre    </w:t>
      </w:r>
      <w:r>
        <w:t xml:space="preserve">   narnia    </w:t>
      </w:r>
      <w:r>
        <w:t xml:space="preserve">   lulling    </w:t>
      </w:r>
      <w:r>
        <w:t xml:space="preserve">   spies    </w:t>
      </w:r>
      <w:r>
        <w:t xml:space="preserve">   traitor    </w:t>
      </w:r>
      <w:r>
        <w:t xml:space="preserve">   prophecy    </w:t>
      </w:r>
      <w:r>
        <w:t xml:space="preserve">   betrayal    </w:t>
      </w:r>
      <w:r>
        <w:t xml:space="preserve">   harbouring    </w:t>
      </w:r>
      <w:r>
        <w:t xml:space="preserve">   treason    </w:t>
      </w:r>
      <w:r>
        <w:t xml:space="preserve">   turkish delight    </w:t>
      </w:r>
      <w:r>
        <w:t xml:space="preserve">   beavers    </w:t>
      </w:r>
      <w:r>
        <w:t xml:space="preserve">   tumnus    </w:t>
      </w:r>
      <w:r>
        <w:t xml:space="preserve">   edmund    </w:t>
      </w:r>
      <w:r>
        <w:t xml:space="preserve">   lucy    </w:t>
      </w:r>
      <w:r>
        <w:t xml:space="preserve">   susan    </w:t>
      </w:r>
      <w:r>
        <w:t xml:space="preserve">   peter    </w:t>
      </w:r>
      <w:r>
        <w:t xml:space="preserve">   aslan    </w:t>
      </w:r>
      <w:r>
        <w:t xml:space="preserve">   witch    </w:t>
      </w:r>
      <w:r>
        <w:t xml:space="preserve">   nymphs    </w:t>
      </w:r>
      <w:r>
        <w:t xml:space="preserve">   melancholy    </w:t>
      </w:r>
      <w:r>
        <w:t xml:space="preserve">   faun    </w:t>
      </w:r>
      <w:r>
        <w:t xml:space="preserve">   Mothballs    </w:t>
      </w:r>
      <w:r>
        <w:t xml:space="preserve">   Wireless    </w:t>
      </w:r>
      <w:r>
        <w:t xml:space="preserve">   Professor    </w:t>
      </w:r>
      <w:r>
        <w:t xml:space="preserve">   Chronicles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2021-10-11T19:15:22Z</dcterms:created>
  <dcterms:modified xsi:type="dcterms:W3CDTF">2021-10-11T19:15:22Z</dcterms:modified>
</cp:coreProperties>
</file>