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Adventure    </w:t>
      </w:r>
      <w:r>
        <w:t xml:space="preserve">   Aslan    </w:t>
      </w:r>
      <w:r>
        <w:t xml:space="preserve">   Chronicles    </w:t>
      </w:r>
      <w:r>
        <w:t xml:space="preserve">   Edmund    </w:t>
      </w:r>
      <w:r>
        <w:t xml:space="preserve">   Endless    </w:t>
      </w:r>
      <w:r>
        <w:t xml:space="preserve">   Eve    </w:t>
      </w:r>
      <w:r>
        <w:t xml:space="preserve">   Family    </w:t>
      </w:r>
      <w:r>
        <w:t xml:space="preserve">   Father Christmas    </w:t>
      </w:r>
      <w:r>
        <w:t xml:space="preserve">   Forest    </w:t>
      </w:r>
      <w:r>
        <w:t xml:space="preserve">   Lucy    </w:t>
      </w:r>
      <w:r>
        <w:t xml:space="preserve">   Magic Spell    </w:t>
      </w:r>
      <w:r>
        <w:t xml:space="preserve">   Narnia    </w:t>
      </w:r>
      <w:r>
        <w:t xml:space="preserve">   Peter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2021-10-11T19:15:52Z</dcterms:created>
  <dcterms:modified xsi:type="dcterms:W3CDTF">2021-10-11T19:15:52Z</dcterms:modified>
</cp:coreProperties>
</file>