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King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marks the border between Narnia and the outside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Aslan's attendants?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Narnian that Lucy meets? Mr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battle took place at the _____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White Witch turn people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Witch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 agree to meet Aslan at the stone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Witch created the everlasting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enter Narnia through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closed the door after going through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Narnian that Susan ever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Aslan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four Pensive children chasing when they stumbled back into England? A White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youngest of the Pensive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 creatures in Narnia</w:t>
            </w:r>
          </w:p>
        </w:tc>
      </w:tr>
    </w:tbl>
    <w:p>
      <w:pPr>
        <w:pStyle w:val="WordBankMedium"/>
      </w:pPr>
      <w:r>
        <w:t xml:space="preserve">   Stag    </w:t>
      </w:r>
      <w:r>
        <w:t xml:space="preserve">   White    </w:t>
      </w:r>
      <w:r>
        <w:t xml:space="preserve">   Robin    </w:t>
      </w:r>
      <w:r>
        <w:t xml:space="preserve">   Edmund    </w:t>
      </w:r>
      <w:r>
        <w:t xml:space="preserve">   Leopards    </w:t>
      </w:r>
      <w:r>
        <w:t xml:space="preserve">   Aslan    </w:t>
      </w:r>
      <w:r>
        <w:t xml:space="preserve">   Lucy    </w:t>
      </w:r>
      <w:r>
        <w:t xml:space="preserve">   Stone    </w:t>
      </w:r>
      <w:r>
        <w:t xml:space="preserve">   Lewis    </w:t>
      </w:r>
      <w:r>
        <w:t xml:space="preserve">   Winter    </w:t>
      </w:r>
      <w:r>
        <w:t xml:space="preserve">   Dancing    </w:t>
      </w:r>
      <w:r>
        <w:t xml:space="preserve">   Kirke    </w:t>
      </w:r>
      <w:r>
        <w:t xml:space="preserve">   Tumnus    </w:t>
      </w:r>
      <w:r>
        <w:t xml:space="preserve">   Lampost    </w:t>
      </w:r>
      <w:r>
        <w:t xml:space="preserve">   table    </w:t>
      </w:r>
      <w:r>
        <w:t xml:space="preserve">   Lion    </w:t>
      </w:r>
      <w:r>
        <w:t xml:space="preserve">   Wardrobe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2021-10-11T19:14:45Z</dcterms:created>
  <dcterms:modified xsi:type="dcterms:W3CDTF">2021-10-11T19:14:45Z</dcterms:modified>
</cp:coreProperties>
</file>