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Lion The Witch and Wardrobe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was the housekeepers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Christmas present other than a bow ,and arrows did Susan receive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magical food does the White Witch give Edmund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objects were hanging in the wardrobe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season is Narnia in at the start of the novel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present did Lucy receive from Father Christmas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were Aslan's attendants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Place of the 4 thrones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Last name of siblings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war was London in at the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kind of knife was used to kill Aslan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Lion The Witch and Wardrobe</dc:title>
  <dcterms:created xsi:type="dcterms:W3CDTF">2021-10-11T19:14:43Z</dcterms:created>
  <dcterms:modified xsi:type="dcterms:W3CDTF">2021-10-11T19:14:43Z</dcterms:modified>
</cp:coreProperties>
</file>