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Witch,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Edmund’s favorite treat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 the children left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Portal to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Eldest daughter of 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Signpost to the World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son of Adam to reach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</dc:title>
  <dcterms:created xsi:type="dcterms:W3CDTF">2021-10-11T19:15:08Z</dcterms:created>
  <dcterms:modified xsi:type="dcterms:W3CDTF">2021-10-11T19:15:08Z</dcterms:modified>
</cp:coreProperties>
</file>