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 Witch &amp; Wardrobe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in a higher level than a commoner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reusable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king or queen can _______ over 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monster, can be good or bad, usually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come to look at something for their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man/goat hybrid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strongly about and choose one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rid of,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or something you strongly dislike, multiple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said to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Witch &amp; Wardrobe 5-8</dc:title>
  <dcterms:created xsi:type="dcterms:W3CDTF">2021-10-11T19:14:09Z</dcterms:created>
  <dcterms:modified xsi:type="dcterms:W3CDTF">2021-10-11T19:14:09Z</dcterms:modified>
</cp:coreProperties>
</file>