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Magical land that Aslan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wolf's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Lucy entered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books are in The Chronicles of Narnia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season that Narnia is always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man half goat who helped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White Which always makes Narnia winter but never....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White Which lives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White Which turns objects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Youngest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the children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that the White Which gave Edmund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animals who first helped the 4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Lion, Witch, and 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 who followed Lucy to Narnia and lied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child to enter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Peter's Christmas gift was a shield. What was the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Witch and The Wardrobe</dc:title>
  <dcterms:created xsi:type="dcterms:W3CDTF">2022-08-22T23:57:17Z</dcterms:created>
  <dcterms:modified xsi:type="dcterms:W3CDTF">2022-08-22T23:57:17Z</dcterms:modified>
</cp:coreProperties>
</file>