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Lion and the Mouse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friend    </w:t>
      </w:r>
      <w:r>
        <w:t xml:space="preserve">   tree    </w:t>
      </w:r>
      <w:r>
        <w:t xml:space="preserve">   tied    </w:t>
      </w:r>
      <w:r>
        <w:t xml:space="preserve">   ran    </w:t>
      </w:r>
      <w:r>
        <w:t xml:space="preserve">   laughed    </w:t>
      </w:r>
      <w:r>
        <w:t xml:space="preserve">   help    </w:t>
      </w:r>
      <w:r>
        <w:t xml:space="preserve">   kind    </w:t>
      </w:r>
      <w:r>
        <w:t xml:space="preserve">   mouth    </w:t>
      </w:r>
      <w:r>
        <w:t xml:space="preserve">   day    </w:t>
      </w:r>
      <w:r>
        <w:t xml:space="preserve">   caught    </w:t>
      </w:r>
      <w:r>
        <w:t xml:space="preserve">   asleep    </w:t>
      </w:r>
      <w:r>
        <w:t xml:space="preserve">   mouse    </w:t>
      </w:r>
      <w:r>
        <w:t xml:space="preserve">   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Lion and the Mouse</dc:title>
  <dcterms:created xsi:type="dcterms:W3CDTF">2021-10-11T19:15:22Z</dcterms:created>
  <dcterms:modified xsi:type="dcterms:W3CDTF">2021-10-11T19:15:22Z</dcterms:modified>
</cp:coreProperties>
</file>