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Lion of Judah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Revelation    </w:t>
      </w:r>
      <w:r>
        <w:t xml:space="preserve">   SEVEN    </w:t>
      </w:r>
      <w:r>
        <w:t xml:space="preserve">   SEALS    </w:t>
      </w:r>
      <w:r>
        <w:t xml:space="preserve">   SCROLL    </w:t>
      </w:r>
      <w:r>
        <w:t xml:space="preserve">   conquered    </w:t>
      </w:r>
      <w:r>
        <w:t xml:space="preserve">   DAVID    </w:t>
      </w:r>
      <w:r>
        <w:t xml:space="preserve">   ROOT    </w:t>
      </w:r>
      <w:r>
        <w:t xml:space="preserve">   TRIBE    </w:t>
      </w:r>
      <w:r>
        <w:t xml:space="preserve">   BEHOLD    </w:t>
      </w:r>
      <w:r>
        <w:t xml:space="preserve">   WEEP    </w:t>
      </w:r>
      <w:r>
        <w:t xml:space="preserve">   LAMB    </w:t>
      </w:r>
      <w:r>
        <w:t xml:space="preserve">   wolf    </w:t>
      </w:r>
      <w:r>
        <w:t xml:space="preserve">   blessing    </w:t>
      </w:r>
      <w:r>
        <w:t xml:space="preserve">   Jacob    </w:t>
      </w:r>
      <w:r>
        <w:t xml:space="preserve">   Genesis    </w:t>
      </w:r>
      <w:r>
        <w:t xml:space="preserve">   Messiah    </w:t>
      </w:r>
      <w:r>
        <w:t xml:space="preserve">   JUDAH    </w:t>
      </w:r>
      <w:r>
        <w:t xml:space="preserve">   LION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Lion of Judah</dc:title>
  <dcterms:created xsi:type="dcterms:W3CDTF">2021-10-11T19:15:37Z</dcterms:created>
  <dcterms:modified xsi:type="dcterms:W3CDTF">2021-10-11T19:15:37Z</dcterms:modified>
</cp:coreProperties>
</file>