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&amp; The wardrobe Chapter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Susan's sisters name?__________________.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lion, the witch and the ___________________________.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second person to enter Narnia?_________________________.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were sent to stay with the Professor because of the 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person she met in the wood was wearing a red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to find a Daughter of Eve or a Son of Adam in Narnia?________________________.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treat does the white witch give Edmund?_______________________.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 Lucy, Susan, Peter and Edmund live with?_________________________.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 the other side of the Wardrobe?________________________.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children live before this story began? _________________.</w:t>
            </w:r>
          </w:p>
        </w:tc>
      </w:tr>
    </w:tbl>
    <w:p>
      <w:pPr>
        <w:pStyle w:val="WordBankSmall"/>
      </w:pPr>
      <w:r>
        <w:t xml:space="preserve">   war    </w:t>
      </w:r>
      <w:r>
        <w:t xml:space="preserve">   scarf    </w:t>
      </w:r>
      <w:r>
        <w:t xml:space="preserve">   London    </w:t>
      </w:r>
      <w:r>
        <w:t xml:space="preserve">   Lucy    </w:t>
      </w:r>
      <w:r>
        <w:t xml:space="preserve">   wardrobe     </w:t>
      </w:r>
      <w:r>
        <w:t xml:space="preserve">   Edmund    </w:t>
      </w:r>
      <w:r>
        <w:t xml:space="preserve">   Narnia    </w:t>
      </w:r>
      <w:r>
        <w:t xml:space="preserve">   Professor    </w:t>
      </w:r>
      <w:r>
        <w:t xml:space="preserve">   Mr. Tumnus    </w:t>
      </w:r>
      <w:r>
        <w:t xml:space="preserve">   Turkish Delight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&amp; The wardrobe Chapter 1-3</dc:title>
  <dcterms:created xsi:type="dcterms:W3CDTF">2021-10-11T19:15:26Z</dcterms:created>
  <dcterms:modified xsi:type="dcterms:W3CDTF">2021-10-11T19:15:26Z</dcterms:modified>
</cp:coreProperties>
</file>