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 Ch.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friendly or intimate relations with a member or members of a hostile or alien group, such as occupying enemy troops or civilians in an occupied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white substance with a very strong smell that is taken from the camphor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of one monarch's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to control or direct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hates or wants to harm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land and the buildings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rural deity in Roman mythology that had the upright stance and upper body of a man and the ears, horns, and lower body of a goat.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decorative chain or strip of ribbons, flowers, leaves, or the like, suspended at the ends and hung in a curve.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higher position, degree, or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honestly concerned or sincere.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police force that conducts undercover operations designed to discourage opposition to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piece of thin cloth used to wipe the nose or face, or worn as decoration in a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signal to come using a motion of the head or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post that supports a lamp, esp. a street lamp.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prediction or warning of future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must be taken into account in making a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animal other than a human, especially a mammal with four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or hobby of visiting and seeing interesting places; touring.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 Ch. 5-8</dc:title>
  <dcterms:created xsi:type="dcterms:W3CDTF">2021-10-11T19:15:12Z</dcterms:created>
  <dcterms:modified xsi:type="dcterms:W3CDTF">2021-10-11T19:15:12Z</dcterms:modified>
</cp:coreProperties>
</file>