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Lion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SEARCHING AROUND BLINDLY OR UNCERTAINLY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FRIENDS WITH SOMEONE YOU SHOULDN'T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A RUDE FACE WHILE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 FACE FROM EXERCISING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VERY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HIGHER IN AGE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NON-STOP BOTHERING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CRIME OF BETRAYING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MAGICAL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QUEENS SLED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the Wardrobe</dc:title>
  <dcterms:created xsi:type="dcterms:W3CDTF">2021-10-11T19:14:57Z</dcterms:created>
  <dcterms:modified xsi:type="dcterms:W3CDTF">2021-10-11T19:14:57Z</dcterms:modified>
</cp:coreProperties>
</file>