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Lion, the Witch,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Faun    </w:t>
      </w:r>
      <w:r>
        <w:t xml:space="preserve">   Centaur    </w:t>
      </w:r>
      <w:r>
        <w:t xml:space="preserve">   StoneTable    </w:t>
      </w:r>
      <w:r>
        <w:t xml:space="preserve">   Narnia    </w:t>
      </w:r>
      <w:r>
        <w:t xml:space="preserve">   Lamppost    </w:t>
      </w:r>
      <w:r>
        <w:t xml:space="preserve">   Wardrobe    </w:t>
      </w:r>
      <w:r>
        <w:t xml:space="preserve">   Robin    </w:t>
      </w:r>
      <w:r>
        <w:t xml:space="preserve">   Lion    </w:t>
      </w:r>
      <w:r>
        <w:t xml:space="preserve">   Aslan    </w:t>
      </w:r>
      <w:r>
        <w:t xml:space="preserve">   WolfsBane    </w:t>
      </w:r>
      <w:r>
        <w:t xml:space="preserve">   Peter    </w:t>
      </w:r>
      <w:r>
        <w:t xml:space="preserve">   Susan    </w:t>
      </w:r>
      <w:r>
        <w:t xml:space="preserve">   BowandArrow    </w:t>
      </w:r>
      <w:r>
        <w:t xml:space="preserve">   Shield    </w:t>
      </w:r>
      <w:r>
        <w:t xml:space="preserve">   Potion    </w:t>
      </w:r>
      <w:r>
        <w:t xml:space="preserve">   Spell    </w:t>
      </w:r>
      <w:r>
        <w:t xml:space="preserve">   Sword    </w:t>
      </w:r>
      <w:r>
        <w:t xml:space="preserve">   The Professor    </w:t>
      </w:r>
      <w:r>
        <w:t xml:space="preserve">   FatherChristmas    </w:t>
      </w:r>
      <w:r>
        <w:t xml:space="preserve">   Dwarf    </w:t>
      </w:r>
      <w:r>
        <w:t xml:space="preserve">   TurkishDelight    </w:t>
      </w:r>
      <w:r>
        <w:t xml:space="preserve">   MrsBeaver    </w:t>
      </w:r>
      <w:r>
        <w:t xml:space="preserve">   MrBeaver    </w:t>
      </w:r>
      <w:r>
        <w:t xml:space="preserve">   WhiteWitch    </w:t>
      </w:r>
      <w:r>
        <w:t xml:space="preserve">   MrTumnus    </w:t>
      </w:r>
      <w:r>
        <w:t xml:space="preserve">   Edmund    </w:t>
      </w:r>
      <w:r>
        <w:t xml:space="preserve">   Lucy    </w:t>
      </w:r>
      <w:r>
        <w:t xml:space="preserve">   Penvensie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Witch, and the Wardrobe</dc:title>
  <dcterms:created xsi:type="dcterms:W3CDTF">2021-10-11T19:15:20Z</dcterms:created>
  <dcterms:modified xsi:type="dcterms:W3CDTF">2021-10-11T19:15:20Z</dcterms:modified>
</cp:coreProperties>
</file>