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 Ch. 1-7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eager for knowledge; curious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premises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disturbance or quarrel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a sense of security, causing sleep or relaxation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lulling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inquisitive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 and hateful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inclined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lands under the rule of a king or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mortar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not rulers but stay at a royal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dominions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officials of lower rank beneath a king or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festoons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impatient, bad-tempered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spiteful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savagely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interested or likely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harbouring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tourists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chatelaine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used in a mothball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toward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fraternising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too concerned with nice manners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trippers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place,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camphor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betrayal of a ruler or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courtiers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ruler of a 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friendly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snappishly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decorations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material used in building walls to hold things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 Ch. 1-7 Vocabulary TEST</dc:title>
  <dcterms:created xsi:type="dcterms:W3CDTF">2021-10-11T19:15:27Z</dcterms:created>
  <dcterms:modified xsi:type="dcterms:W3CDTF">2021-10-11T19:15:27Z</dcterms:modified>
</cp:coreProperties>
</file>