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Lion, the Witch and the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                       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                       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Lion, the Witch and the Wardrobe</dc:title>
  <dcterms:created xsi:type="dcterms:W3CDTF">2021-10-11T19:13:52Z</dcterms:created>
  <dcterms:modified xsi:type="dcterms:W3CDTF">2021-10-11T19:13:52Z</dcterms:modified>
</cp:coreProperties>
</file>