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 Tummnus    </w:t>
      </w:r>
      <w:r>
        <w:t xml:space="preserve">   Winter    </w:t>
      </w:r>
      <w:r>
        <w:t xml:space="preserve">   White Witch    </w:t>
      </w:r>
      <w:r>
        <w:t xml:space="preserve">   Turkish Delight    </w:t>
      </w:r>
      <w:r>
        <w:t xml:space="preserve">   Beavers    </w:t>
      </w:r>
      <w:r>
        <w:t xml:space="preserve">   Lamp post    </w:t>
      </w:r>
      <w:r>
        <w:t xml:space="preserve">   Narnia    </w:t>
      </w:r>
      <w:r>
        <w:t xml:space="preserve">   Aslan    </w:t>
      </w:r>
      <w:r>
        <w:t xml:space="preserve">   Susan    </w:t>
      </w:r>
      <w:r>
        <w:t xml:space="preserve">   Edmund    </w:t>
      </w:r>
      <w:r>
        <w:t xml:space="preserve">   Peter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2021-10-11T19:14:07Z</dcterms:created>
  <dcterms:modified xsi:type="dcterms:W3CDTF">2021-10-11T19:14:07Z</dcterms:modified>
</cp:coreProperties>
</file>