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the Witch and the Wardrobe Ch1-4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winter but never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 Tummnus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Edmund like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Lucy entered what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after and 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silly or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Lucy give Mr Tumnus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the White Witch put around Edmund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Edmund call Lucy?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Straight on, beyond that, is the way to the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wanted to go on teasing her about her _______________country.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fell out of the wardrobe?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Wireless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ask a lot of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castle on the Eastern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housekeeper?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scarf is also called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Taken service under"_____________________"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jolly good __________,Lu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But you must have__________ and nobles.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pulling the sledge?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Brawl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the Witch and the Wardrobe Ch1-4</dc:title>
  <dcterms:created xsi:type="dcterms:W3CDTF">2021-10-11T19:15:17Z</dcterms:created>
  <dcterms:modified xsi:type="dcterms:W3CDTF">2021-10-11T19:15:17Z</dcterms:modified>
</cp:coreProperties>
</file>