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Lion, the Witch and the Wardrobe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Edmund the Just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 give you wishes if you catch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Peter Pevensie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and Lord of the whole wod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housekeeper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broke open the gates of the fortress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Lucy Pevensie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wears polar bear fur and drives a sledge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Queen of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sweet treat that can make you sick if you eat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Queen Susan the Gentle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beasts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tall wooden box used as a closet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 and the Wardrobe Crossword</dc:title>
  <dcterms:created xsi:type="dcterms:W3CDTF">2021-10-11T19:15:39Z</dcterms:created>
  <dcterms:modified xsi:type="dcterms:W3CDTF">2021-10-11T19:15:39Z</dcterms:modified>
</cp:coreProperties>
</file>