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for on snow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boy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human-like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made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 sorrow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sound that is "ssss"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purple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to take care of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pretty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to walk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of people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utensil used to pick up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crazy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2021-10-11T19:15:32Z</dcterms:created>
  <dcterms:modified xsi:type="dcterms:W3CDTF">2021-10-11T19:15:32Z</dcterms:modified>
</cp:coreProperties>
</file>