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Lion, the Witch, and the Wardrobe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overwhelm or to overcome with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loud as to make impossible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gloomy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filled with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contempt,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malice ( mean or evil)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immense, or great is size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alarm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eating 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serious (not cheerful)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voice that is husky or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irritated or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untrustworthy or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territories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admirable,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rude or mocking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bragging or dwelling on your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strict or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 Vocabulary</dc:title>
  <dcterms:created xsi:type="dcterms:W3CDTF">2021-10-11T19:15:57Z</dcterms:created>
  <dcterms:modified xsi:type="dcterms:W3CDTF">2021-10-11T19:15:57Z</dcterms:modified>
</cp:coreProperties>
</file>