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</w:t>
      </w:r>
    </w:p>
    <w:p>
      <w:pPr>
        <w:pStyle w:val="Questions"/>
      </w:pPr>
      <w:r>
        <w:t xml:space="preserve">1. TPERE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AUNSS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YLUC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MENDUD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MUR.NUMTS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TIHWE CHITW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NSAAL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R.EEMBVAR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.VMSAEEBRR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TUARNEC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UNROCIN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FRAHET AMSTHRCIS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RSFOD FO BREENUU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CRAI PARLVAE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WW.. TCLSEA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RRWBDAOE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ERPSA OMOR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THE ADM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NOTSE LEBTA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AEETNRS 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HIWTE GTSA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PLMA - OSTP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OFERPRSOS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2021-10-11T19:14:11Z</dcterms:created>
  <dcterms:modified xsi:type="dcterms:W3CDTF">2021-10-11T19:14:11Z</dcterms:modified>
</cp:coreProperties>
</file>