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animals of Narnia fight a ___________ against the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child to enter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sister who goes to Narnia after Lucy and Edmund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Owned the mansion the children lived in and had also been to Narnia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books are in the Chronicles of Narnia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 brother who goes to Narnia after Edmund and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Edmund ___________ about going 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Talking animals who first helped the four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 who followed Lucy to Narnia and lied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Lucy and Susan are crowned ___________ of Narnia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man half goat who helped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Lucy entered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and Edmund are crowned___________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Magical land that Aslan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Lion, the Witch, and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Lion who created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 a spell that caused eternal winter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the witch, Narnia always has winter but never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Aslan __________ himself to save Edmund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the children lived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2022-09-09T20:34:45Z</dcterms:created>
  <dcterms:modified xsi:type="dcterms:W3CDTF">2022-09-09T20:34:45Z</dcterms:modified>
</cp:coreProperties>
</file>